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425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2029542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 полностью,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586231002029542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7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0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6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0412365400665004252420117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SumInWordsgrp-19rplc-27">
    <w:name w:val="cat-SumInWords grp-19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3rplc-42">
    <w:name w:val="cat-Address grp-3 rplc-42"/>
    <w:basedOn w:val="DefaultParagraphFont"/>
  </w:style>
  <w:style w:type="character" w:customStyle="1" w:styleId="cat-SumInWordsgrp-19rplc-43">
    <w:name w:val="cat-SumInWords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